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18810586240924019374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18810586240924019374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18810586240924019374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0412365400725005852520113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